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38  梁任公诗稿手迹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38  梁任公诗稿手迹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本书出售、求购地址：https://www.jiaokey.com/book/detail/10483708.html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38  梁任公诗稿手迹.html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