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327-330  于清端公（成龙）政书</w:t>
      </w:r>
    </w:p>
    <w:p>
      <w:r>
        <w:rPr>
          <w:rFonts w:ascii="宋体" w:hAnsi="宋体" w:eastAsia="宋体"/>
          <w:sz w:val="24"/>
        </w:rPr>
        <w:t>蔡芳炳，诸匡鼎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327-330  于清端公（成龙）政书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蔡芳炳，诸匡鼎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本书出售、求购地址：https://www.jiaokey.com/book/detail/10483702.html</w:t>
      </w:r>
    </w:p>
    <w:p>
      <w:r>
        <w:t>更多相关图书推荐：https://www.jiaokey.com</w:t>
      </w:r>
    </w:p>
    <w:p>
      <w:r>
        <w:t>蔡芳炳，诸匡鼎 其他作品：https://www.jiaokey.com/tag/蔡芳炳，诸匡鼎.html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327-330  于清端公（成龙）政书.html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