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35  中日战争资料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35  中日战争资料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本书出售、求购地址：https://www.jiaokey.com/book/detail/10483698.html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35  中日战争资料.html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