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30  唐继尧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30  唐继尧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30  唐继尧.html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