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205-210  那文毅公（彦成）二任陕甘总督奏议</w:t>
      </w:r>
    </w:p>
    <w:p>
      <w:r>
        <w:rPr>
          <w:rFonts w:ascii="宋体" w:hAnsi="宋体" w:eastAsia="宋体"/>
          <w:sz w:val="24"/>
        </w:rPr>
        <w:t>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205-210  那文毅公（彦成）二任陕甘总督奏议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本书出售、求购地址：https://www.jiaokey.com/book/detail/10483679.html</w:t>
      </w:r>
    </w:p>
    <w:p>
      <w:r>
        <w:t>更多相关图书推荐：https://www.jiaokey.com</w:t>
      </w:r>
    </w:p>
    <w:p>
      <w:r>
        <w:t>章佳容安辑 其他作品：https://www.jiaokey.com/tag/章佳容安辑.html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205-210  那文毅公（彦成）二任陕甘总督奏议.html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