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241-242-243-244  王壮武公（錱）遗集年谱禀牍、书扎、书扎、日记·杂著  练勇刍言</w:t>
      </w:r>
    </w:p>
    <w:p>
      <w:r>
        <w:t>作者：罗正钧，王诗正（前一），王诗正（后三）</w:t>
      </w:r>
    </w:p>
    <w:p>
      <w:r>
        <w:t>出版社：台湾:文海出版社,1966.10</w:t>
      </w:r>
    </w:p>
    <w:p>
      <w:r>
        <w:t>出版日期：</w:t>
      </w:r>
    </w:p>
    <w:p>
      <w:r>
        <w:t>总页数：2332</w:t>
      </w:r>
    </w:p>
    <w:p>
      <w:r>
        <w:t>更多请访问教客网: www.jiaokey.com</w:t>
      </w:r>
    </w:p>
    <w:p>
      <w:r>
        <w:t>近代中国史料丛刊  241-242-243-244  王壮武公（錱）遗集年谱禀牍、书扎、书扎、日记·杂著  练勇刍言 评论地址：https://www.jiaokey.com/book/detail/10483637.html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