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32  李文忠公（鸿章）朋僚函稿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32  李文忠公（鸿章）朋僚函稿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32  李文忠公（鸿章）朋僚函稿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