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117  出使英、法、义、比四国日记</w:t>
      </w:r>
    </w:p>
    <w:p>
      <w:r>
        <w:rPr>
          <w:rFonts w:ascii="宋体" w:hAnsi="宋体" w:eastAsia="宋体"/>
          <w:sz w:val="24"/>
        </w:rPr>
        <w:t>薛福成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117  出使英、法、义、比四国日记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薛福成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本书出售、求购地址：https://www.jiaokey.com/book/detail/10483631.html</w:t>
      </w:r>
    </w:p>
    <w:p>
      <w:r>
        <w:t>更多相关图书推荐：https://www.jiaokey.com</w:t>
      </w:r>
    </w:p>
    <w:p>
      <w:r>
        <w:t>薛福成 其他作品：https://www.jiaokey.com/tag/薛福成.html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117  出使英、法、义、比四国日记.html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