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  徐世昌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  徐世昌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本书出售、求购地址：https://www.jiaokey.com/book/detail/10483623.html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  徐世昌.html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