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186  约法会议纪录  一、二、三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186  约法会议纪录  一、二、三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本书出售、求购地址：https://www.jiaokey.com/book/detail/10483589.html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186  约法会议纪录  一、二、三.html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