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103  曾忠襄公（国荃）批牍·年谱</w:t>
      </w:r>
    </w:p>
    <w:p>
      <w:r>
        <w:rPr>
          <w:rFonts w:ascii="宋体" w:hAnsi="宋体" w:eastAsia="宋体"/>
          <w:sz w:val="24"/>
        </w:rPr>
        <w:t>王定安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103  曾忠襄公（国荃）批牍·年谱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本书出售、求购地址：https://www.jiaokey.com/book/detail/10483584.html</w:t>
      </w:r>
    </w:p>
    <w:p>
      <w:r>
        <w:t>更多相关图书推荐：https://www.jiaokey.com</w:t>
      </w:r>
    </w:p>
    <w:p>
      <w:r>
        <w:t>王定安 其他作品：https://www.jiaokey.com/tag/王定安.html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103  曾忠襄公（国荃）批牍·年谱.html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