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187  中华民国再造史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187  中华民国再造史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本书出售、求购地址：https://www.jiaokey.com/book/detail/10483577.html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187  中华民国再造史.html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