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831-840  皇朝经世文编续编  共12本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831-840  皇朝经世文编续编  共12本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本书出售、求购地址：https://www.jiaokey.com/book/detail/10483572.html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831-840  皇朝经世文编续编  共12本.html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