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826  直东剿匪电存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826  直东剿匪电存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本书出售、求购地址：https://www.jiaokey.com/book/detail/10483571.html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826  直东剿匪电存.html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