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191  绳枻斋年谱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191  绳枻斋年谱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本书出售、求购地址：https://www.jiaokey.com/book/detail/10483566.html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191  绳枻斋年谱.html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