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100-99  奉直伐争纪实  吴佩浮正传</w:t>
      </w:r>
    </w:p>
    <w:p>
      <w:r>
        <w:rPr>
          <w:rFonts w:ascii="宋体" w:hAnsi="宋体" w:eastAsia="宋体"/>
          <w:sz w:val="24"/>
        </w:rPr>
        <w:t>张梓生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100-99  奉直伐争纪实  吴佩浮正传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本书出售、求购地址：https://www.jiaokey.com/book/detail/10483564.html</w:t>
      </w:r>
    </w:p>
    <w:p>
      <w:r>
        <w:t>更多相关图书推荐：https://www.jiaokey.com</w:t>
      </w:r>
    </w:p>
    <w:p>
      <w:r>
        <w:t>张梓生 其他作品：https://www.jiaokey.com/tag/张梓生.html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100-99  奉直伐争纪实  吴佩浮正传.html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