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184  周中丞（少朴）抚江奏稿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184  周中丞（少朴）抚江奏稿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本书出售、求购地址：https://www.jiaokey.com/book/detail/10483560.html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184  周中丞（少朴）抚江奏稿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