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410  汪穰卿先生笔记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410  汪穰卿先生笔记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本书出售、求购地址：https://www.jiaokey.com/book/detail/10483559.html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410  汪穰卿先生笔记.html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