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192  吟香书室奏疏  一、二、三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192  吟香书室奏疏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本书出售、求购地址：https://www.jiaokey.com/book/detail/10483555.html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192  吟香书室奏疏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