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193  黎襄勤公（世序）奏议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193  黎襄勤公（世序）奏议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本书出售、求购地址：https://www.jiaokey.com/book/detail/10483553.html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193  黎襄勤公（世序）奏议.html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