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149  清光绪朝中法交涉史料  1至3</w:t>
      </w:r>
    </w:p>
    <w:p>
      <w:r>
        <w:rPr>
          <w:rFonts w:ascii="宋体" w:hAnsi="宋体" w:eastAsia="宋体"/>
          <w:sz w:val="24"/>
        </w:rPr>
        <w:t>军机处原档编印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149  清光绪朝中法交涉史料  1至3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军机处原档编印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本书出售、求购地址：https://www.jiaokey.com/book/detail/10483547.html</w:t>
      </w:r>
    </w:p>
    <w:p>
      <w:r>
        <w:t>更多相关图书推荐：https://www.jiaokey.com</w:t>
      </w:r>
    </w:p>
    <w:p>
      <w:r>
        <w:t>军机处原档编印 其他作品：https://www.jiaokey.com/tag/军机处原档编印.html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149  清光绪朝中法交涉史料  1至3.html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