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19  曾慕韩（琦）先生日记选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19  曾慕韩（琦）先生日记选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本书出售、求购地址：https://www.jiaokey.com/book/detail/10483544.html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19  曾慕韩（琦）先生日记选.html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