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198  蟫香馆使黔日记  一、二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198  蟫香馆使黔日记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本书出售、求购地址：https://www.jiaokey.com/book/detail/10483542.html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198  蟫香馆使黔日记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