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821  筹鄂  俄  龟ue246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821  筹鄂  俄  龟ue246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本书出售、求购地址：https://www.jiaokey.com/book/detail/10483541.html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821  筹鄂  俄  龟ue246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