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399  常慊慊斋文集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399  常慊慊斋文集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本书出售、求购地址：https://www.jiaokey.com/book/detail/10483536.html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399  常慊慊斋文集.html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