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196  刘壮肃公（省三）奏议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196  刘壮肃公（省三）奏议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本书出售、求购地址：https://www.jiaokey.com/book/detail/10483532.html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196  刘壮肃公（省三）奏议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