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406  谏书稀庵笔记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406  谏书稀庵笔记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本书出售、求购地址：https://www.jiaokey.com/book/detail/10483531.html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406  谏书稀庵笔记.html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