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917-18  蓬莱饮湑集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917-18  蓬莱饮湑集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本书出售、求购地址：https://www.jiaokey.com/book/detail/10483529.html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917-18  蓬莱饮湑集.html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