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845-850  皇朝经世文编续编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845-850  皇朝经世文编续编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845-850  皇朝经世文编续编.html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