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181  潘祖荫年谱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181  潘祖荫年谱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181  潘祖荫年谱.html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