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  现代政治人物述评  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  现代政治人物述评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  现代政治人物述评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