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412  春在堂杂文  一、二、三、四、五、六、七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412  春在堂杂文  一、二、三、四、五、六、七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本书出售、求购地址：https://www.jiaokey.com/book/detail/10483519.html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412  春在堂杂文  一、二、三、四、五、六、七.html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