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910  西行逐日记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910  西行逐日记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本书出售、求购地址：https://www.jiaokey.com/book/detail/10483517.html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910  西行逐日记.html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