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829  游历日本考查商务日记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829  游历日本考查商务日记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本书出售、求购地址：https://www.jiaokey.com/book/detail/10483516.html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829  游历日本考查商务日记.html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