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819  处理日本投降文件汇编  上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819  处理日本投降文件汇编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819  处理日本投降文件汇编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