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830  十叶野闻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830  十叶野闻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本书出售、求购地址：https://www.jiaokey.com/book/detail/10483513.html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830  十叶野闻.html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