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411  心白日斋集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411  心白日斋集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本书出售、求购地址：https://www.jiaokey.com/book/detail/10483511.html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411  心白日斋集.html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