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104  方恪敏公（观承）奏议  一、二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104  方恪敏公（观承）奏议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本书出售、求购地址：https://www.jiaokey.com/book/detail/10483510.html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104  方恪敏公（观承）奏议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