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407  蜀燹述略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407  蜀燹述略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本书出售、求购地址：https://www.jiaokey.com/book/detail/10483508.html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407  蜀燹述略.html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