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199  边事续钞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199  边事续钞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本书出售、求购地址：https://www.jiaokey.com/book/detail/10483507.html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199  边事续钞.html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