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907  榆塞纪行录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907  榆塞纪行录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本书出售、求购地址：https://www.jiaokey.com/book/detail/10483506.html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907  榆塞纪行录.html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