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865  全国农会联合会第一次纪事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865  全国农会联合会第一次纪事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865  全国农会联合会第一次纪事.html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