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197  江表忠略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197  江表忠略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197  江表忠略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