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409  桐城耆旧传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409  桐城耆旧传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本书出售、求购地址：https://www.jiaokey.com/book/detail/10483501.html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409  桐城耆旧传.html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