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405  蕉廊脞录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405  蕉廊脞录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本书出售、求购地址：https://www.jiaokey.com/book/detail/10483500.html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405  蕉廊脞录.html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