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182  曾惠敏公（劼刚）遗集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182  曾惠敏公（劼刚）遗集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本书出售、求购地址：https://www.jiaokey.com/book/detail/10483499.html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182  曾惠敏公（劼刚）遗集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