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921-927  碑传集  一、二、三  共9本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921-927  碑传集  一、二、三  共9本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921-927  碑传集  一、二、三  共9本.html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