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402  天岳山馆文钞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402  天岳山馆文钞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402  天岳山馆文钞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