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904  胡先生纪念专刊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904  胡先生纪念专刊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本书出售、求购地址：https://www.jiaokey.com/book/detail/10483496.html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904  胡先生纪念专刊.html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