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908  健庐随笔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908  健庐随笔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本书出售、求购地址：https://www.jiaokey.com/book/detail/10483495.html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908  健庐随笔.html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